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作者：王风璋，方宏进著</w:t>
      </w:r>
    </w:p>
    <w:p>
      <w:r>
        <w:t>出版社：长沙：湖南文艺出版社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公共关系实务 评论地址：https://www.jiaokey.com/book/detail/10384336.html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