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怎样选择合适的心上人  给寻找伴侣的女性</w:t>
      </w:r>
    </w:p>
    <w:p>
      <w:r>
        <w:rPr>
          <w:rFonts w:ascii="宋体" w:hAnsi="宋体" w:eastAsia="宋体"/>
          <w:sz w:val="24"/>
        </w:rPr>
        <w:t>（美）亚诺，（美）玛斯林著；闻迪编译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怎样选择合适的心上人  给寻找伴侣的女性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（美）亚诺，（美）玛斯林著；闻迪编译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本书出售、求购地址：https://www.jiaokey.com/book/detail/10384331.html</w:t>
      </w:r>
    </w:p>
    <w:p>
      <w:r>
        <w:t>更多相关图书推荐：https://www.jiaokey.com</w:t>
      </w:r>
    </w:p>
    <w:p>
      <w:r>
        <w:t>（美）亚诺，（美）玛斯林著；闻迪编译 其他作品：https://www.jiaokey.com/tag/（美）亚诺，（美）玛斯林著；闻迪编译.html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关键词搜索：https://www.jiaokey.com/tag/怎样选择合适的心上人  给寻找伴侣的女性.html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