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质问术  社会交际应酬手册</w:t>
      </w:r>
    </w:p>
    <w:p>
      <w:r>
        <w:rPr>
          <w:rFonts w:ascii="宋体" w:hAnsi="宋体" w:eastAsia="宋体"/>
          <w:sz w:val="24"/>
        </w:rPr>
        <w:t>（日）福田健著；邱建设等编译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质问术  社会交际应酬手册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（日）福田健著；邱建设等编译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本书出售、求购地址：https://www.jiaokey.com/book/detail/10384321.html</w:t>
      </w:r>
    </w:p>
    <w:p>
      <w:r>
        <w:t>更多相关图书推荐：https://www.jiaokey.com</w:t>
      </w:r>
    </w:p>
    <w:p>
      <w:r>
        <w:t>（日）福田健著；邱建设等编译 其他作品：https://www.jiaokey.com/tag/（日）福田健著；邱建设等编译.html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关键词搜索：https://www.jiaokey.com/tag/质问术  社会交际应酬手册.html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