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打入男人的领地</w:t>
      </w:r>
    </w:p>
    <w:p>
      <w:r>
        <w:rPr>
          <w:rFonts w:ascii="宋体" w:hAnsi="宋体" w:eastAsia="宋体"/>
          <w:sz w:val="24"/>
        </w:rPr>
        <w:t>（美）福克斯沃思（Foxworth，J.）著；卢佩文，隋丽君译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打入男人的领地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（美）福克斯沃思（Foxworth，J.）著；卢佩文，隋丽君译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本书出售、求购地址：https://www.jiaokey.com/book/detail/10384296.html</w:t>
      </w:r>
    </w:p>
    <w:p>
      <w:r>
        <w:t>更多相关图书推荐：https://www.jiaokey.com</w:t>
      </w:r>
    </w:p>
    <w:p>
      <w:r>
        <w:t>（美）福克斯沃思（Foxworth，J.）著；卢佩文，隋丽君译 其他作品：https://www.jiaokey.com/tag/（美）福克斯沃思（Foxworth，J.）著；卢佩文，隋丽君译.html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关键词搜索：https://www.jiaokey.com/tag/打入男人的领地.html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