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书名：送礼的艺术</w:t>
      </w:r>
    </w:p>
    <w:p>
      <w:r>
        <w:t>作者：（美）德鲁西拉·贝福斯著；（美）斯图尔特·E·亚可伯森编；齐乃政，杨 静译</w:t>
      </w:r>
    </w:p>
    <w:p>
      <w:r>
        <w:t>出版社：长沙：湖南大学出版社</w:t>
      </w:r>
    </w:p>
    <w:p>
      <w:r>
        <w:t>出版日期：1989.04</w:t>
      </w:r>
    </w:p>
    <w:p>
      <w:r>
        <w:t>总页数：155</w:t>
      </w:r>
    </w:p>
    <w:p>
      <w:r>
        <w:t>更多请访问教客网: www.jiaokey.com</w:t>
      </w:r>
    </w:p>
    <w:p>
      <w:r>
        <w:t>送礼的艺术 评论地址：https://www.jiaokey.com/book/detail/10384293.html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