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人口爆炸</w:t>
      </w:r>
    </w:p>
    <w:p>
      <w:r>
        <w:rPr>
          <w:rFonts w:ascii="宋体" w:hAnsi="宋体" w:eastAsia="宋体"/>
          <w:sz w:val="24"/>
        </w:rPr>
        <w:t>（美）保罗·艾里奇（Paul R·Ehrlich）（美），安妮·艾里奇（Anne H·Ehrlich）著；张建中，钱力译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（美）保罗·艾里奇（Paul R·Ehrlich）（美），安妮·艾里奇（Anne H·Ehrlich）著；张建中，钱力译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本书出售、求购地址：https://www.jiaokey.com/book/detail/10384273.html</w:t>
      </w:r>
    </w:p>
    <w:p>
      <w:r>
        <w:t>更多相关图书推荐：https://www.jiaokey.com</w:t>
      </w:r>
    </w:p>
    <w:p>
      <w:r>
        <w:t>（美）保罗·艾里奇（Paul R·Ehrlich）（美），安妮·艾里奇（Anne H·Ehrlich）著；张建中，钱力译 其他作品：https://www.jiaokey.com/tag/（美）保罗·艾里奇（Paul R·Ehrlich）（美），安妮·艾里奇（Anne H·Ehrlich）著；张建中，钱力译.html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关键词搜索：https://www.jiaokey.com/tag/人口爆炸.html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