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书名：保持最佳状态的秘诀  生命是个好礼物，如何尽情享受她?</w:t>
      </w:r>
    </w:p>
    <w:p>
      <w:r>
        <w:t>作者：（美）哈礼斯著；林蕴华，王天提译</w:t>
      </w:r>
    </w:p>
    <w:p>
      <w:r>
        <w:t>出版社：厦门：鹭江出版社</w:t>
      </w:r>
    </w:p>
    <w:p>
      <w:r>
        <w:t>出版日期：1989.06</w:t>
      </w:r>
    </w:p>
    <w:p>
      <w:r>
        <w:t>总页数：296</w:t>
      </w:r>
    </w:p>
    <w:p>
      <w:r>
        <w:t>更多请访问教客网: www.jiaokey.com</w:t>
      </w:r>
    </w:p>
    <w:p>
      <w:r>
        <w:t>保持最佳状态的秘诀  生命是个好礼物，如何尽情享受她? 评论地址：https://www.jiaokey.com/book/detail/10384253.html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