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书名：多湖辉心理操纵术</w:t>
      </w:r>
    </w:p>
    <w:p>
      <w:r>
        <w:t>作者：李芳等编</w:t>
      </w:r>
    </w:p>
    <w:p>
      <w:r>
        <w:t>出版社：北京:经济日报出版社,1998.01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多湖辉心理操纵术 评论地址：https://www.jiaokey.com/book/detail/10384250.html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