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书名：人类的天罗地网 INTERNET时代的社会心理与大众人格</w:t>
      </w:r>
    </w:p>
    <w:p>
      <w:r>
        <w:t>作者：柏树林著</w:t>
      </w:r>
    </w:p>
    <w:p>
      <w:r>
        <w:t>出版社：长沙：湖南教育出版社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人类的天罗地网 INTERNET时代的社会心理与大众人格 评论地址：https://www.jiaokey.com/book/detail/10384244.html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