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书名：说谎：你所不知道的一切</w:t>
      </w:r>
    </w:p>
    <w:p>
      <w:r>
        <w:t>作者：（美）查尔斯·福特（Charles V.Ford）著；高卓等译</w:t>
      </w:r>
    </w:p>
    <w:p>
      <w:r>
        <w:t>出版社：北京：新华出版社</w:t>
      </w:r>
    </w:p>
    <w:p>
      <w:r>
        <w:t>出版日期：2001.01</w:t>
      </w:r>
    </w:p>
    <w:p>
      <w:r>
        <w:t>总页数：338</w:t>
      </w:r>
    </w:p>
    <w:p>
      <w:r>
        <w:t>更多请访问教客网: www.jiaokey.com</w:t>
      </w:r>
    </w:p>
    <w:p>
      <w:r>
        <w:t>说谎：你所不知道的一切 评论地址：https://www.jiaokey.com/book/detail/10384238.html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