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书名：管理中的情·理·法</w:t>
      </w:r>
    </w:p>
    <w:p>
      <w:r>
        <w:t>作者：张福墀，安桐森著</w:t>
      </w:r>
    </w:p>
    <w:p>
      <w:r>
        <w:t>出版社：北京：经济管理出版社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管理中的情·理·法 评论地址：https://www.jiaokey.com/book/detail/10384233.html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