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书名：科学的管理</w:t>
      </w:r>
    </w:p>
    <w:p>
      <w:r>
        <w:t>作者：（苏）С.В.皮罗戈夫著；胡世禄，周遂志译</w:t>
      </w:r>
    </w:p>
    <w:p>
      <w:r>
        <w:t>出版社：四川省社会科学院</w:t>
      </w:r>
    </w:p>
    <w:p>
      <w:r>
        <w:t>出版日期：1986.10</w:t>
      </w:r>
    </w:p>
    <w:p>
      <w:r>
        <w:t>总页数：194</w:t>
      </w:r>
    </w:p>
    <w:p>
      <w:r>
        <w:t>更多请访问教客网: www.jiaokey.com</w:t>
      </w:r>
    </w:p>
    <w:p>
      <w:r>
        <w:t>科学的管理 评论地址：https://www.jiaokey.com/book/detail/10384223.html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