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书名：中国古代秘书通论</w:t>
      </w:r>
    </w:p>
    <w:p>
      <w:r>
        <w:t>作者：潘林杉著</w:t>
      </w:r>
    </w:p>
    <w:p>
      <w:r>
        <w:t>出版社：合肥：安徽人民出版社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中国古代秘书通论 评论地址：https://www.jiaokey.com/book/detail/10384199.html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