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如何开发自身的管理才能  管理者、组织和公共机构必读</w:t>
      </w:r>
    </w:p>
    <w:p>
      <w:r>
        <w:rPr>
          <w:rFonts w:ascii="宋体" w:hAnsi="宋体" w:eastAsia="宋体"/>
          <w:sz w:val="24"/>
        </w:rPr>
        <w:t>（英）汤姆·博伊德尔（Tom Boydell）著；高湘泽等译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如何开发自身的管理才能  管理者、组织和公共机构必读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（英）汤姆·博伊德尔（Tom Boydell）著；高湘泽等译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本书出售、求购地址：https://www.jiaokey.com/book/detail/10384190.html</w:t>
      </w:r>
    </w:p>
    <w:p>
      <w:r>
        <w:t>更多相关图书推荐：https://www.jiaokey.com</w:t>
      </w:r>
    </w:p>
    <w:p>
      <w:r>
        <w:t>（英）汤姆·博伊德尔（Tom Boydell）著；高湘泽等译 其他作品：https://www.jiaokey.com/tag/（英）汤姆·博伊德尔（Tom Boydell）著；高湘泽等译.html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关键词搜索：https://www.jiaokey.com/tag/如何开发自身的管理才能  管理者、组织和公共机构必读.html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