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驾驭会议  如何从会上得到你想要的东西</w:t>
      </w:r>
    </w:p>
    <w:p>
      <w:r>
        <w:rPr>
          <w:rFonts w:ascii="宋体" w:hAnsi="宋体" w:eastAsia="宋体"/>
          <w:sz w:val="24"/>
        </w:rPr>
        <w:t>（英）戴卫·马丁（David Martin）著；马小丁，朱竞梅译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驾驭会议  如何从会上得到你想要的东西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（英）戴卫·马丁（David Martin）著；马小丁，朱竞梅译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本书出售、求购地址：https://www.jiaokey.com/book/detail/10384179.html</w:t>
      </w:r>
    </w:p>
    <w:p>
      <w:r>
        <w:t>更多相关图书推荐：https://www.jiaokey.com</w:t>
      </w:r>
    </w:p>
    <w:p>
      <w:r>
        <w:t>（英）戴卫·马丁（David Martin）著；马小丁，朱竞梅译 其他作品：https://www.jiaokey.com/tag/（英）戴卫·马丁（David Martin）著；马小丁，朱竞梅译.html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关键词搜索：https://www.jiaokey.com/tag/驾驭会议  如何从会上得到你想要的东西.html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