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走向二十一世纪的中国人口、环境与发展</w:t>
      </w:r>
    </w:p>
    <w:p>
      <w:r>
        <w:rPr>
          <w:rFonts w:ascii="宋体" w:hAnsi="宋体" w:eastAsia="宋体"/>
          <w:sz w:val="24"/>
        </w:rPr>
        <w:t>林富德，瞿振武主编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走向二十一世纪的中国人口、环境与发展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林富德，瞿振武主编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本书出售、求购地址：https://www.jiaokey.com/book/detail/10384174.html</w:t>
      </w:r>
    </w:p>
    <w:p>
      <w:r>
        <w:t>更多相关图书推荐：https://www.jiaokey.com</w:t>
      </w:r>
    </w:p>
    <w:p>
      <w:r>
        <w:t>林富德，瞿振武主编 其他作品：https://www.jiaokey.com/tag/林富德，瞿振武主编.html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关键词搜索：https://www.jiaokey.com/tag/走向二十一世纪的中国人口、环境与发展.html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