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书名：秘书职业技能鉴定培训教材</w:t>
      </w:r>
    </w:p>
    <w:p>
      <w:r>
        <w:t>作者：李德良等主编</w:t>
      </w:r>
    </w:p>
    <w:p>
      <w:r>
        <w:t>出版社：北京：海潮出版社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秘书职业技能鉴定培训教材 评论地址：https://www.jiaokey.com/book/detail/10384153.html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