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书名：中国公关之路探索  翟向东公关言论集</w:t>
      </w:r>
    </w:p>
    <w:p>
      <w:r>
        <w:t>作者：&lt;font color=Red&gt;翟&lt;/font&gt;向东述；中国公共关系协会学术委员会，中国公共关系协会培训中心编</w:t>
      </w:r>
    </w:p>
    <w:p>
      <w:r>
        <w:t>出版社：北京:中国商业出版社,1997.05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中国公关之路探索  翟向东公关言论集 评论地址：https://www.jiaokey.com/book/detail/10384116.html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