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书名：婚姻经营学  爱是周游券</w:t>
      </w:r>
    </w:p>
    <w:p>
      <w:r>
        <w:t>作者：（日）新田义治著；杨廷梓译</w:t>
      </w:r>
    </w:p>
    <w:p>
      <w:r>
        <w:t>出版社：北京:群众出版社,2000.05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婚姻经营学  爱是周游券 评论地址：https://www.jiaokey.com/book/detail/10384091.html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