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一个关于忠诚与背弃的话题  诊断婚姻</w:t>
      </w:r>
    </w:p>
    <w:p>
      <w:r>
        <w:rPr>
          <w:rFonts w:ascii="宋体" w:hAnsi="宋体" w:eastAsia="宋体"/>
          <w:sz w:val="24"/>
        </w:rPr>
        <w:t>刘世锋，郑雄伟著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一个关于忠诚与背弃的话题  诊断婚姻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刘世锋，郑雄伟著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本书出售、求购地址：https://www.jiaokey.com/book/detail/10384087.html</w:t>
      </w:r>
    </w:p>
    <w:p>
      <w:r>
        <w:t>更多相关图书推荐：https://www.jiaokey.com</w:t>
      </w:r>
    </w:p>
    <w:p>
      <w:r>
        <w:t>刘世锋，郑雄伟著 其他作品：https://www.jiaokey.com/tag/刘世锋，郑雄伟著.html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关键词搜索：https://www.jiaokey.com/tag/一个关于忠诚与背弃的话题  诊断婚姻.html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