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跨国婚恋  悲剧·喜剧·正剧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跨国婚恋  悲剧·喜剧·正剧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本书出售、求购地址：https://www.jiaokey.com/book/detail/10384086.html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关键词搜索：https://www.jiaokey.com/tag/跨国婚恋  悲剧·喜剧·正剧.html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