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报复过去还是创造未来  给婚姻不幸的女性</w:t>
      </w:r>
    </w:p>
    <w:p>
      <w:r>
        <w:rPr>
          <w:rFonts w:ascii="宋体" w:hAnsi="宋体" w:eastAsia="宋体"/>
          <w:sz w:val="24"/>
        </w:rPr>
        <w:t>（美）艾·威玛德著；尚岚编译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报复过去还是创造未来  给婚姻不幸的女性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（美）艾·威玛德著；尚岚编译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本书出售、求购地址：https://www.jiaokey.com/book/detail/10384075.html</w:t>
      </w:r>
    </w:p>
    <w:p>
      <w:r>
        <w:t>更多相关图书推荐：https://www.jiaokey.com</w:t>
      </w:r>
    </w:p>
    <w:p>
      <w:r>
        <w:t>（美）艾·威玛德著；尚岚编译 其他作品：https://www.jiaokey.com/tag/（美）艾·威玛德著；尚岚编译.html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关键词搜索：https://www.jiaokey.com/tag/报复过去还是创造未来  给婚姻不幸的女性.html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