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婚姻的七个阶段  给已婚的女性</w:t>
      </w:r>
    </w:p>
    <w:p>
      <w:r>
        <w:rPr>
          <w:rFonts w:ascii="宋体" w:hAnsi="宋体" w:eastAsia="宋体"/>
          <w:sz w:val="24"/>
        </w:rPr>
        <w:t>（美）史密斯著；尔饄编译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婚姻的七个阶段  给已婚的女性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（美）史密斯著；尔饄编译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本书出售、求购地址：https://www.jiaokey.com/book/detail/10384073.html</w:t>
      </w:r>
    </w:p>
    <w:p>
      <w:r>
        <w:t>更多相关图书推荐：https://www.jiaokey.com</w:t>
      </w:r>
    </w:p>
    <w:p>
      <w:r>
        <w:t>（美）史密斯著；尔饄编译 其他作品：https://www.jiaokey.com/tag/（美）史密斯著；尔饄编译.html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关键词搜索：https://www.jiaokey.com/tag/婚姻的七个阶段  给已婚的女性.html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