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自招失败的101件蠢事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自招失败的101件蠢事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本书出售、求购地址：https://www.jiaokey.com/book/detail/10384050.html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关键词搜索：https://www.jiaokey.com/tag/自招失败的101件蠢事.html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