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书名：魅力的七把钥匙  财富与成功社会中的处世艺术</w:t>
      </w:r>
    </w:p>
    <w:p>
      <w:r>
        <w:t>作者：（美）托尼·亚历山德拉（Tony Alessandra）著；朱东华，朱斌华译</w:t>
      </w:r>
    </w:p>
    <w:p>
      <w:r>
        <w:t>出版社：北京：经济日报出版社</w:t>
      </w:r>
    </w:p>
    <w:p>
      <w:r>
        <w:t>出版日期：1998.03</w:t>
      </w:r>
    </w:p>
    <w:p>
      <w:r>
        <w:t>总页数：263</w:t>
      </w:r>
    </w:p>
    <w:p>
      <w:r>
        <w:t>更多请访问教客网: www.jiaokey.com</w:t>
      </w:r>
    </w:p>
    <w:p>
      <w:r>
        <w:t>魅力的七把钥匙  财富与成功社会中的处世艺术 评论地址：https://www.jiaokey.com/book/detail/10384037.html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