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书名：婚姻关系-现代婚姻中的幸福与痛苦</w:t>
      </w:r>
    </w:p>
    <w:p>
      <w:r>
        <w:t>作者：（美）玛林·格林著；（台湾）张乙宸译</w:t>
      </w:r>
    </w:p>
    <w:p>
      <w:r>
        <w:t>出版社：北京：现代出版社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婚姻关系-现代婚姻中的幸福与痛苦 评论地址：https://www.jiaokey.com/book/detail/10384015.html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