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书名：婚姻生活七部曲  期望与现实</w:t>
      </w:r>
    </w:p>
    <w:p>
      <w:r>
        <w:t>作者：（美）史密斯（Smith，C.S.）著；沈师光，沈u3000桓译</w:t>
      </w:r>
    </w:p>
    <w:p>
      <w:r>
        <w:t>出版社：北京：国际文化出版公司</w:t>
      </w:r>
    </w:p>
    <w:p>
      <w:r>
        <w:t>出版日期：1989.01</w:t>
      </w:r>
    </w:p>
    <w:p>
      <w:r>
        <w:t>总页数：149</w:t>
      </w:r>
    </w:p>
    <w:p>
      <w:r>
        <w:t>更多请访问教客网: www.jiaokey.com</w:t>
      </w:r>
    </w:p>
    <w:p>
      <w:r>
        <w:t>婚姻生活七部曲  期望与现实 评论地址：https://www.jiaokey.com/book/detail/10384006.html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