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书名：当男人，做爸爸</w:t>
      </w:r>
    </w:p>
    <w:p>
      <w:r>
        <w:t>作者：（美）乔纳森·古尔德（Jonathan W.Gould），（美）罗伯特·冈瑟（Robert E.Gunther）著；周蔚译</w:t>
      </w:r>
    </w:p>
    <w:p>
      <w:r>
        <w:t>出版社：北京：时事出版社</w:t>
      </w:r>
    </w:p>
    <w:p>
      <w:r>
        <w:t>出版日期：1997.01</w:t>
      </w:r>
    </w:p>
    <w:p>
      <w:r>
        <w:t>总页数：262</w:t>
      </w:r>
    </w:p>
    <w:p>
      <w:r>
        <w:t>更多请访问教客网: www.jiaokey.com</w:t>
      </w:r>
    </w:p>
    <w:p>
      <w:r>
        <w:t>当男人，做爸爸 评论地址：https://www.jiaokey.com/book/detail/10383991.html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