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再婚家庭</w:t>
      </w:r>
    </w:p>
    <w:p>
      <w:r>
        <w:rPr>
          <w:rFonts w:ascii="宋体" w:hAnsi="宋体" w:eastAsia="宋体"/>
          <w:sz w:val="24"/>
        </w:rPr>
        <w:t>（澳）乔伊·康纳利著；党致经等译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（澳）乔伊·康纳利著；党致经等译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本书出售、求购地址：https://www.jiaokey.com/book/detail/10383989.html</w:t>
      </w:r>
    </w:p>
    <w:p>
      <w:r>
        <w:t>更多相关图书推荐：https://www.jiaokey.com</w:t>
      </w:r>
    </w:p>
    <w:p>
      <w:r>
        <w:t>（澳）乔伊·康纳利著；党致经等译 其他作品：https://www.jiaokey.com/tag/（澳）乔伊·康纳利著；党致经等译.html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关键词搜索：https://www.jiaokey.com/tag/再婚家庭.html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