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书名：男人只是另一半</w:t>
      </w:r>
    </w:p>
    <w:p>
      <w:r>
        <w:t>作者：（美）桑亚·弗里德曼著；唐煜，程琼等译</w:t>
      </w:r>
    </w:p>
    <w:p>
      <w:r>
        <w:t>出版社：北京：中国妇女出版社</w:t>
      </w:r>
    </w:p>
    <w:p>
      <w:r>
        <w:t>出版日期：1990.06</w:t>
      </w:r>
    </w:p>
    <w:p>
      <w:r>
        <w:t>总页数：178</w:t>
      </w:r>
    </w:p>
    <w:p>
      <w:r>
        <w:t>更多请访问教客网: www.jiaokey.com</w:t>
      </w:r>
    </w:p>
    <w:p>
      <w:r>
        <w:t>男人只是另一半 评论地址：https://www.jiaokey.com/book/detail/10383986.html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