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疲软的舆论监督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疲软的舆论监督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本书出售、求购地址：https://www.jiaokey.com/book/detail/10383980.html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关键词搜索：https://www.jiaokey.com/tag/疲软的舆论监督.html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