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书名：流变与走向  当代西方学术主流</w:t>
      </w:r>
    </w:p>
    <w:p>
      <w:r>
        <w:t>作者：杨雁斌，薛晓源编选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总页数：342</w:t>
      </w:r>
    </w:p>
    <w:p>
      <w:r>
        <w:t>更多请访问教客网: www.jiaokey.com</w:t>
      </w:r>
    </w:p>
    <w:p>
      <w:r>
        <w:t>流变与走向  当代西方学术主流 评论地址：https://www.jiaokey.com/book/detail/10383953.html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