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心灵密码  神经语言成功学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心灵密码  神经语言成功学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本书出售、求购地址：https://www.jiaokey.com/book/detail/10383937.html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关键词搜索：https://www.jiaokey.com/tag/心灵密码  神经语言成功学.html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