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制造名人  创造并推销你的知名度</w:t>
      </w:r>
    </w:p>
    <w:p>
      <w:r>
        <w:rPr>
          <w:rFonts w:ascii="宋体" w:hAnsi="宋体" w:eastAsia="宋体"/>
          <w:sz w:val="24"/>
        </w:rPr>
        <w:t>（美）厄尔文·雷恩（Irving Rein）等著；王栎等译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制造名人  创造并推销你的知名度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（美）厄尔文·雷恩（Irving Rein）等著；王栎等译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本书出售、求购地址：https://www.jiaokey.com/book/detail/10383930.html</w:t>
      </w:r>
    </w:p>
    <w:p>
      <w:r>
        <w:t>更多相关图书推荐：https://www.jiaokey.com</w:t>
      </w:r>
    </w:p>
    <w:p>
      <w:r>
        <w:t>（美）厄尔文·雷恩（Irving Rein）等著；王栎等译 其他作品：https://www.jiaokey.com/tag/（美）厄尔文·雷恩（Irving Rein）等著；王栎等译.html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关键词搜索：https://www.jiaokey.com/tag/制造名人  创造并推销你的知名度.html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