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21世纪非常成功心法  100个帮助您快速成功的秘诀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21世纪非常成功心法  100个帮助您快速成功的秘诀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本书出售、求购地址：https://www.jiaokey.com/book/detail/10383923.html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关键词搜索：https://www.jiaokey.com/tag/21世纪非常成功心法  100个帮助您快速成功的秘诀.html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