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爱就是答案</w:t>
      </w:r>
    </w:p>
    <w:p>
      <w:r>
        <w:rPr>
          <w:rFonts w:ascii="宋体" w:hAnsi="宋体" w:eastAsia="宋体"/>
          <w:sz w:val="24"/>
        </w:rPr>
        <w:t>（英）萨姆安娜丝·李（Samantha Lee）著；胡坦，张鹰译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爱就是答案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（英）萨姆安娜丝·李（Samantha Lee）著；胡坦，张鹰译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本书出售、求购地址：https://www.jiaokey.com/book/detail/10383918.html</w:t>
      </w:r>
    </w:p>
    <w:p>
      <w:r>
        <w:t>更多相关图书推荐：https://www.jiaokey.com</w:t>
      </w:r>
    </w:p>
    <w:p>
      <w:r>
        <w:t>（英）萨姆安娜丝·李（Samantha Lee）著；胡坦，张鹰译 其他作品：https://www.jiaokey.com/tag/（英）萨姆安娜丝·李（Samantha Lee）著；胡坦，张鹰译.html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关键词搜索：https://www.jiaokey.com/tag/爱就是答案.html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