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书名：要紧的事先做  如何管理你的时间，以便业绩最优</w:t>
      </w:r>
    </w:p>
    <w:p>
      <w:r>
        <w:t>作者：（英）帕特里克·福赛思（Patrick Forsyth）著；施昌奎译</w:t>
      </w:r>
    </w:p>
    <w:p>
      <w:r>
        <w:t>出版社：北京：经济管理出版社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要紧的事先做  如何管理你的时间，以便业绩最优 评论地址：https://www.jiaokey.com/book/detail/10383886.html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