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  初始印象与预测</w:t>
      </w:r>
    </w:p>
    <w:p>
      <w:r>
        <w:t>作者：（日）门协尚平著；肖杨译</w:t>
      </w:r>
    </w:p>
    <w:p>
      <w:r>
        <w:t>出版社：中外文化出版公司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人  初始印象与预测 评论地址：https://www.jiaokey.com/book/detail/10383883.html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