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广东人民武装斗争理论研讨会论文集</w:t>
      </w:r>
    </w:p>
    <w:p>
      <w:r>
        <w:rPr>
          <w:rFonts w:ascii="宋体" w:hAnsi="宋体" w:eastAsia="宋体"/>
          <w:sz w:val="24"/>
        </w:rPr>
        <w:t>陈流章等主编；广东省军区战史办公室编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广东人民武装斗争理论研讨会论文集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陈流章等主编；广东省军区战史办公室编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本书出售、求购地址：https://www.jiaokey.com/book/detail/10383861.html</w:t>
      </w:r>
    </w:p>
    <w:p>
      <w:r>
        <w:t>更多相关图书推荐：https://www.jiaokey.com</w:t>
      </w:r>
    </w:p>
    <w:p>
      <w:r>
        <w:t>陈流章等主编；广东省军区战史办公室编 其他作品：https://www.jiaokey.com/tag/陈流章等主编；广东省军区战史办公室编.html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关键词搜索：https://www.jiaokey.com/tag/广东人民武装斗争理论研讨会论文集.html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