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国防部长</w:t>
      </w:r>
    </w:p>
    <w:p>
      <w:r>
        <w:rPr>
          <w:rFonts w:ascii="宋体" w:hAnsi="宋体" w:eastAsia="宋体"/>
          <w:sz w:val="24"/>
        </w:rPr>
        <w:t>（美）道格拉斯·金纳德著；唐平，王新民等译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国防部长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（美）道格拉斯·金纳德著；唐平，王新民等译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本书出售、求购地址：https://www.jiaokey.com/book/detail/10383837.html</w:t>
      </w:r>
    </w:p>
    <w:p>
      <w:r>
        <w:t>更多相关图书推荐：https://www.jiaokey.com</w:t>
      </w:r>
    </w:p>
    <w:p>
      <w:r>
        <w:t>（美）道格拉斯·金纳德著；唐平，王新民等译 其他作品：https://www.jiaokey.com/tag/（美）道格拉斯·金纳德著；唐平，王新民等译.html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关键词搜索：https://www.jiaokey.com/tag/国防部长.html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