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书名：内战记</w:t>
      </w:r>
    </w:p>
    <w:p>
      <w:r>
        <w:t>作者：（古罗马）凯撒（G.J.Caesar）著；任炳湘，王士俊译</w:t>
      </w:r>
    </w:p>
    <w:p>
      <w:r>
        <w:t>出版社：北京：商务印书馆</w:t>
      </w:r>
    </w:p>
    <w:p>
      <w:r>
        <w:t>出版日期：1986.07</w:t>
      </w:r>
    </w:p>
    <w:p>
      <w:r>
        <w:t>总页数：340</w:t>
      </w:r>
    </w:p>
    <w:p>
      <w:r>
        <w:t>更多请访问教客网: www.jiaokey.com</w:t>
      </w:r>
    </w:p>
    <w:p>
      <w:r>
        <w:t>内战记 评论地址：https://www.jiaokey.com/book/detail/10383827.html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