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</w:t>
      </w:r>
    </w:p>
    <w:p>
      <w:r>
        <w:t>作者：郭肇庆著；张崇林绘图</w:t>
      </w:r>
    </w:p>
    <w:p>
      <w:r>
        <w:t>出版社：哈尔滨：黑龙江人民出版社</w:t>
      </w:r>
    </w:p>
    <w:p>
      <w:r>
        <w:t>出版日期：1957.11</w:t>
      </w:r>
    </w:p>
    <w:p>
      <w:r>
        <w:t>总页数：31</w:t>
      </w:r>
    </w:p>
    <w:p>
      <w:r>
        <w:t>更多请访问教客网: www.jiaokey.com</w:t>
      </w:r>
    </w:p>
    <w:p>
      <w:r>
        <w:t>杨靖宇将军 评论地址：https://www.jiaokey.com/book/detail/10383817.html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