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书名：慕尼黑历史的新文件</w:t>
      </w:r>
    </w:p>
    <w:p>
      <w:r>
        <w:t>作者：苏联外交部，捷克斯洛伐克外交部编；蔡宇译</w:t>
      </w:r>
    </w:p>
    <w:p>
      <w:r>
        <w:t>出版社：北京：世界知识出版社</w:t>
      </w:r>
    </w:p>
    <w:p>
      <w:r>
        <w:t>出版日期：1962.06</w:t>
      </w:r>
    </w:p>
    <w:p>
      <w:r>
        <w:t>总页数：70</w:t>
      </w:r>
    </w:p>
    <w:p>
      <w:r>
        <w:t>更多请访问教客网: www.jiaokey.com</w:t>
      </w:r>
    </w:p>
    <w:p>
      <w:r>
        <w:t>慕尼黑历史的新文件 评论地址：https://www.jiaokey.com/book/detail/10383811.html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