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书名：力挽狂澜  毛泽东指挥四渡赤水、南渡乌江、抢渡金沙江之战纪实</w:t>
      </w:r>
    </w:p>
    <w:p>
      <w:r>
        <w:t>作者：李夫克主编</w:t>
      </w:r>
    </w:p>
    <w:p>
      <w:r>
        <w:t>出版社：北京：国防大学出版社</w:t>
      </w:r>
    </w:p>
    <w:p>
      <w:r>
        <w:t>出版日期：1993.12</w:t>
      </w:r>
    </w:p>
    <w:p>
      <w:r>
        <w:t>总页数：243</w:t>
      </w:r>
    </w:p>
    <w:p>
      <w:r>
        <w:t>更多请访问教客网: www.jiaokey.com</w:t>
      </w:r>
    </w:p>
    <w:p>
      <w:r>
        <w:t>力挽狂澜  毛泽东指挥四渡赤水、南渡乌江、抢渡金沙江之战纪实 评论地址：https://www.jiaokey.com/book/detail/10383750.html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