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中区风云  中央苏区第一至五次反“围剿”战争史</w:t>
      </w:r>
    </w:p>
    <w:p>
      <w:r>
        <w:rPr>
          <w:rFonts w:ascii="宋体" w:hAnsi="宋体" w:eastAsia="宋体"/>
          <w:sz w:val="24"/>
        </w:rPr>
        <w:t>黄少群著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中区风云  中央苏区第一至五次反“围剿”战争史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本书出售、求购地址：https://www.jiaokey.com/book/detail/10383676.html</w:t>
      </w:r>
    </w:p>
    <w:p>
      <w:r>
        <w:t>更多相关图书推荐：https://www.jiaokey.com</w:t>
      </w:r>
    </w:p>
    <w:p>
      <w:r>
        <w:t>黄少群著 其他作品：https://www.jiaokey.com/tag/黄少群著.html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关键词搜索：https://www.jiaokey.com/tag/中区风云  中央苏区第一至五次反“围剿”战争史.html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