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书名：从西柏坡到紫禁城  一场延续了一个世纪的最后搏杀</w:t>
      </w:r>
    </w:p>
    <w:p>
      <w:r>
        <w:t>作者：尚方诚编著</w:t>
      </w:r>
    </w:p>
    <w:p>
      <w:r>
        <w:t>出版社：北京：中国言实出版社</w:t>
      </w:r>
    </w:p>
    <w:p>
      <w:r>
        <w:t>出版日期：1996.12</w:t>
      </w:r>
    </w:p>
    <w:p>
      <w:r>
        <w:t>总页数：355</w:t>
      </w:r>
    </w:p>
    <w:p>
      <w:r>
        <w:t>更多请访问教客网: www.jiaokey.com</w:t>
      </w:r>
    </w:p>
    <w:p>
      <w:r>
        <w:t>从西柏坡到紫禁城  一场延续了一个世纪的最后搏杀 评论地址：https://www.jiaokey.com/book/detail/10383659.html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