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书名：长征内幕  一个从溃败走向辉煌的旷世神话</w:t>
      </w:r>
    </w:p>
    <w:p>
      <w:r>
        <w:t>作者：尚方诚编著</w:t>
      </w:r>
    </w:p>
    <w:p>
      <w:r>
        <w:t>出版社：北京：中国言实出版社</w:t>
      </w:r>
    </w:p>
    <w:p>
      <w:r>
        <w:t>出版日期：1996.11</w:t>
      </w:r>
    </w:p>
    <w:p>
      <w:r>
        <w:t>总页数：363</w:t>
      </w:r>
    </w:p>
    <w:p>
      <w:r>
        <w:t>更多请访问教客网: www.jiaokey.com</w:t>
      </w:r>
    </w:p>
    <w:p>
      <w:r>
        <w:t>长征内幕  一个从溃败走向辉煌的旷世神话 评论地址：https://www.jiaokey.com/book/detail/10383642.html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