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在最高统帅部当参谋  雷英夫将军回忆录</w:t>
      </w:r>
    </w:p>
    <w:p>
      <w:r>
        <w:rPr>
          <w:rFonts w:ascii="宋体" w:hAnsi="宋体" w:eastAsia="宋体"/>
          <w:sz w:val="24"/>
        </w:rPr>
        <w:t>雷英夫口述；陈先义执笔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在最高统帅部当参谋  雷英夫将军回忆录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雷英夫口述；陈先义执笔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本书出售、求购地址：https://www.jiaokey.com/book/detail/10383617.html</w:t>
      </w:r>
    </w:p>
    <w:p>
      <w:r>
        <w:t>更多相关图书推荐：https://www.jiaokey.com</w:t>
      </w:r>
    </w:p>
    <w:p>
      <w:r>
        <w:t>雷英夫口述；陈先义执笔 其他作品：https://www.jiaokey.com/tag/雷英夫口述；陈先义执笔.html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关键词搜索：https://www.jiaokey.com/tag/在最高统帅部当参谋  雷英夫将军回忆录.html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