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王平将军自述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王平将军自述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本书出售、求购地址：https://www.jiaokey.com/book/detail/10383606.html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关键词搜索：https://www.jiaokey.com/tag/王平将军自述.html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