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美国国防部长温伯特1986财年国防报告</w:t>
      </w:r>
    </w:p>
    <w:p>
      <w:r>
        <w:rPr>
          <w:rFonts w:ascii="宋体" w:hAnsi="宋体" w:eastAsia="宋体"/>
          <w:sz w:val="24"/>
        </w:rPr>
        <w:t>（美）温伯格著；赵桂林，吴东来译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美国国防部长温伯特1986财年国防报告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（美）温伯格著；赵桂林，吴东来译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本书出售、求购地址：https://www.jiaokey.com/book/detail/10383537.html</w:t>
      </w:r>
    </w:p>
    <w:p>
      <w:r>
        <w:t>更多相关图书推荐：https://www.jiaokey.com</w:t>
      </w:r>
    </w:p>
    <w:p>
      <w:r>
        <w:t>（美）温伯格著；赵桂林，吴东来译 其他作品：https://www.jiaokey.com/tag/（美）温伯格著；赵桂林，吴东来译.html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关键词搜索：https://www.jiaokey.com/tag/美国国防部长温伯特1986财年国防报告.html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